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Henry and Mudge and the Tumbling Trip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book Henry's Dad was 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Henry bought some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first book we read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Henry and his family slept at night in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also went on long drives through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Henry and Mudge chased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Henry was excited to wear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Henry brought this to keep him busy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Henry and Mudge loved their trip but best of all they loved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also liked to do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done, they had (how many?)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home there was a million fun things found under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Henry said, "the West is..."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Henry and his family were going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souvenir was a ________ with a cowboy inside!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Henry and his parents went to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the family traveled together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and Mudge and the Tumbling Trip</dc:title>
  <dcterms:created xsi:type="dcterms:W3CDTF">2021-10-11T08:56:35Z</dcterms:created>
  <dcterms:modified xsi:type="dcterms:W3CDTF">2021-10-11T08:56:35Z</dcterms:modified>
</cp:coreProperties>
</file>