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the reduction of noble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issued in 1504?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bonds and recognisances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attainders were passes against the nobles?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land equate to during Henry's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final control method of the nobility?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was accused of this upon his claim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patronage now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knights of the Garter did Henry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bonds and recognisances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Henry view retainers?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owned land in the north-east?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way did Henry assert his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Duke of Norfolk own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fight against the cornish rebels?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rewarded to the position of Royal Council and Council of Learned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it a sign of when invited to the King's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reduced during the wars of the roses?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the reduction of noble power</dc:title>
  <dcterms:created xsi:type="dcterms:W3CDTF">2021-10-11T08:55:04Z</dcterms:created>
  <dcterms:modified xsi:type="dcterms:W3CDTF">2021-10-11T08:55:04Z</dcterms:modified>
</cp:coreProperties>
</file>