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hudson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King sabion    </w:t>
      </w:r>
      <w:r>
        <w:t xml:space="preserve">   Allies    </w:t>
      </w:r>
      <w:r>
        <w:t xml:space="preserve">   France    </w:t>
      </w:r>
      <w:r>
        <w:t xml:space="preserve">   Brave    </w:t>
      </w:r>
      <w:r>
        <w:t xml:space="preserve">   Wariors    </w:t>
      </w:r>
      <w:r>
        <w:t xml:space="preserve">   War    </w:t>
      </w:r>
      <w:r>
        <w:t xml:space="preserve">   Hunt    </w:t>
      </w:r>
      <w:r>
        <w:t xml:space="preserve">   Boat    </w:t>
      </w:r>
      <w:r>
        <w:t xml:space="preserve">   Elizabeth    </w:t>
      </w:r>
      <w:r>
        <w:t xml:space="preserve">   England    </w:t>
      </w:r>
      <w:r>
        <w:t xml:space="preserve">   Henry    </w:t>
      </w:r>
      <w:r>
        <w:t xml:space="preserve">   Hudson    </w:t>
      </w:r>
      <w:r>
        <w:t xml:space="preserve">   Muffin    </w:t>
      </w:r>
      <w:r>
        <w:t xml:space="preserve">   Sailing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hudson</dc:title>
  <dcterms:created xsi:type="dcterms:W3CDTF">2021-10-11T08:55:50Z</dcterms:created>
  <dcterms:modified xsi:type="dcterms:W3CDTF">2021-10-11T08:55:50Z</dcterms:modified>
</cp:coreProperties>
</file>