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the 8th and his 6 wives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thirty six years    </w:t>
      </w:r>
      <w:r>
        <w:t xml:space="preserve">   six wives    </w:t>
      </w:r>
      <w:r>
        <w:t xml:space="preserve">   London    </w:t>
      </w:r>
      <w:r>
        <w:t xml:space="preserve">   diplomat    </w:t>
      </w:r>
      <w:r>
        <w:t xml:space="preserve">   survive    </w:t>
      </w:r>
      <w:r>
        <w:t xml:space="preserve">   die    </w:t>
      </w:r>
      <w:r>
        <w:t xml:space="preserve">   beheaded    </w:t>
      </w:r>
      <w:r>
        <w:t xml:space="preserve">   divorced    </w:t>
      </w:r>
      <w:r>
        <w:t xml:space="preserve">   Henry Tudor    </w:t>
      </w:r>
      <w:r>
        <w:t xml:space="preserve">   Catherine of Aragon    </w:t>
      </w:r>
      <w:r>
        <w:t xml:space="preserve">   Anne Boleyn    </w:t>
      </w:r>
      <w:r>
        <w:t xml:space="preserve">   Anne of Cleves    </w:t>
      </w:r>
      <w:r>
        <w:t xml:space="preserve">   Catherine Howard    </w:t>
      </w:r>
      <w:r>
        <w:t xml:space="preserve">   Catherine Parr    </w:t>
      </w:r>
      <w:r>
        <w:t xml:space="preserve">   Jane seymore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the 8th and his 6 wives </dc:title>
  <dcterms:created xsi:type="dcterms:W3CDTF">2021-10-11T08:56:39Z</dcterms:created>
  <dcterms:modified xsi:type="dcterms:W3CDTF">2021-10-11T08:56:39Z</dcterms:modified>
</cp:coreProperties>
</file>