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Henry the 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Henry's favorite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Catherine Howard and Ann Boleyn died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Henry's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Henry ended up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Henry ruled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Henry got rid of 5 of them and kept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Catherin Parr died by Henry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the VIII</dc:title>
  <dcterms:created xsi:type="dcterms:W3CDTF">2021-10-11T08:55:43Z</dcterms:created>
  <dcterms:modified xsi:type="dcterms:W3CDTF">2021-10-11T08:55:43Z</dcterms:modified>
</cp:coreProperties>
</file>