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the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in line Henry stands in the 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Henry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weapon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Kathrine's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marries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act does the war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Henry die, the beginning, middle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wins the war, Henry 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reads the introduction to all the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war takes place</w:t>
            </w:r>
          </w:p>
        </w:tc>
      </w:tr>
    </w:tbl>
    <w:p>
      <w:pPr>
        <w:pStyle w:val="WordBankMedium"/>
      </w:pPr>
      <w:r>
        <w:t xml:space="preserve">   Fifth    </w:t>
      </w:r>
      <w:r>
        <w:t xml:space="preserve">   Princess    </w:t>
      </w:r>
      <w:r>
        <w:t xml:space="preserve">   Henry The Fifth    </w:t>
      </w:r>
      <w:r>
        <w:t xml:space="preserve">   The chorus    </w:t>
      </w:r>
      <w:r>
        <w:t xml:space="preserve">   Katherine    </w:t>
      </w:r>
      <w:r>
        <w:t xml:space="preserve">   The dauphin    </w:t>
      </w:r>
      <w:r>
        <w:t xml:space="preserve">   Great Britian    </w:t>
      </w:r>
      <w:r>
        <w:t xml:space="preserve">   France    </w:t>
      </w:r>
      <w:r>
        <w:t xml:space="preserve">   Exeter    </w:t>
      </w:r>
      <w:r>
        <w:t xml:space="preserve">   Henry    </w:t>
      </w:r>
      <w:r>
        <w:t xml:space="preserve">   Act three    </w:t>
      </w:r>
      <w:r>
        <w:t xml:space="preserve">   The end    </w:t>
      </w:r>
      <w:r>
        <w:t xml:space="preserve">   Sword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the V</dc:title>
  <dcterms:created xsi:type="dcterms:W3CDTF">2021-10-11T08:55:37Z</dcterms:created>
  <dcterms:modified xsi:type="dcterms:W3CDTF">2021-10-11T08:55:37Z</dcterms:modified>
</cp:coreProperties>
</file>