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xray with contrast dye to visualize bile 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attracts fluid and water into vascular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potassium sparing diuretic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 pigmentation of the skin and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liver caused by infection, toxins, or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liver enzyme that breaks down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product synthesized by the liver and transported out of blood by bile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byproduct of protein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destruction of liver cells leading to scarring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breakdown product of old RBC's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sampling of liver tissue for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"wall"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scope with contrast dye to visualize duodenum, bile duct, and other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liver enzyme that breaks down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medication that pulls ammonia from blood into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accumulation of fluid in the peritoneal cavity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Hepatic</dc:title>
  <dcterms:created xsi:type="dcterms:W3CDTF">2021-10-11T08:55:24Z</dcterms:created>
  <dcterms:modified xsi:type="dcterms:W3CDTF">2021-10-11T08:55:24Z</dcterms:modified>
</cp:coreProperties>
</file>