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</w:t>
      </w:r>
    </w:p>
    <w:p>
      <w:pPr>
        <w:pStyle w:val="Questions"/>
      </w:pPr>
      <w:r>
        <w:t xml:space="preserve">1. RCUE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VCNEICA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IIORSHCRS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VELRI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YATSRR SYK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NRLNSATPAT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ARLUSTOUDN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MMIATFLNNAIO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IUSVR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AHEITIPST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</dc:title>
  <dcterms:created xsi:type="dcterms:W3CDTF">2021-10-11T08:56:26Z</dcterms:created>
  <dcterms:modified xsi:type="dcterms:W3CDTF">2021-10-11T08:56:26Z</dcterms:modified>
</cp:coreProperties>
</file>