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holistic    </w:t>
      </w:r>
      <w:r>
        <w:t xml:space="preserve">   stress    </w:t>
      </w:r>
      <w:r>
        <w:t xml:space="preserve">   cure    </w:t>
      </w:r>
      <w:r>
        <w:t xml:space="preserve">   biopsy    </w:t>
      </w:r>
      <w:r>
        <w:t xml:space="preserve">   cancer    </w:t>
      </w:r>
      <w:r>
        <w:t xml:space="preserve">   labelling    </w:t>
      </w:r>
      <w:r>
        <w:t xml:space="preserve">   water    </w:t>
      </w:r>
      <w:r>
        <w:t xml:space="preserve">   chronic    </w:t>
      </w:r>
      <w:r>
        <w:t xml:space="preserve">   acute    </w:t>
      </w:r>
      <w:r>
        <w:t xml:space="preserve">   advocacy    </w:t>
      </w:r>
      <w:r>
        <w:t xml:space="preserve">   side effects    </w:t>
      </w:r>
      <w:r>
        <w:t xml:space="preserve">   bloods    </w:t>
      </w:r>
      <w:r>
        <w:t xml:space="preserve">   treatment    </w:t>
      </w:r>
      <w:r>
        <w:t xml:space="preserve">   testing    </w:t>
      </w:r>
      <w:r>
        <w:t xml:space="preserve">   co infection    </w:t>
      </w:r>
      <w:r>
        <w:t xml:space="preserve">   stigma    </w:t>
      </w:r>
      <w:r>
        <w:t xml:space="preserve">   bile    </w:t>
      </w:r>
      <w:r>
        <w:t xml:space="preserve">   liver function    </w:t>
      </w:r>
      <w:r>
        <w:t xml:space="preserve">   diagnosis    </w:t>
      </w:r>
      <w:r>
        <w:t xml:space="preserve">   viral load    </w:t>
      </w:r>
      <w:r>
        <w:t xml:space="preserve">   fibrosis    </w:t>
      </w:r>
      <w:r>
        <w:t xml:space="preserve">   cirrhosis    </w:t>
      </w:r>
      <w:r>
        <w:t xml:space="preserve">   risk factors    </w:t>
      </w:r>
      <w:r>
        <w:t xml:space="preserve">   lifestyle    </w:t>
      </w:r>
      <w:r>
        <w:t xml:space="preserve">   negative    </w:t>
      </w:r>
      <w:r>
        <w:t xml:space="preserve">   positive    </w:t>
      </w:r>
      <w:r>
        <w:t xml:space="preserve">   harm reduction    </w:t>
      </w:r>
      <w:r>
        <w:t xml:space="preserve">   transmission    </w:t>
      </w:r>
      <w:r>
        <w:t xml:space="preserve">   nutrition    </w:t>
      </w:r>
      <w:r>
        <w:t xml:space="preserve">   inflammation    </w:t>
      </w:r>
      <w:r>
        <w:t xml:space="preserve">   hepatitis    </w:t>
      </w:r>
      <w:r>
        <w:t xml:space="preserve">   anti bodies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</dc:title>
  <dcterms:created xsi:type="dcterms:W3CDTF">2021-10-11T08:56:30Z</dcterms:created>
  <dcterms:modified xsi:type="dcterms:W3CDTF">2021-10-11T08:56:30Z</dcterms:modified>
</cp:coreProperties>
</file>