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True/False: does not usually cause permanent liver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Prevention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Risk Factor: Contaminated_______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Conclusive Diagnostic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Risk Factor: Contaminated_______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Route of Transmission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 attacks/destroys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Much Bilirubin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Manifestation: _____________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Route of Transmission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A</dc:title>
  <dcterms:created xsi:type="dcterms:W3CDTF">2021-10-11T08:56:19Z</dcterms:created>
  <dcterms:modified xsi:type="dcterms:W3CDTF">2021-10-11T08:56:19Z</dcterms:modified>
</cp:coreProperties>
</file>