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Hepatitis A, D,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Hepatitis E is most common in this continent.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cause inflammation of the liver?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never become chronic.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forms of hepatitis can be cured?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no _______ for hepatitis 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Hepatitis D can be transmitted through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Hepatitis A can be transmitted through 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Transmitted by drinking contaminated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Hepatitis A may cause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Hepatitis A may show no _______ signs.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only infect you if you also have hepatitis 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hepatitis A you may exhibit ________ urine.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Hepatitis A is highly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Hepatitis D symptoms are more ________ than hepatitis B.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A, D, E</dc:title>
  <dcterms:created xsi:type="dcterms:W3CDTF">2021-10-11T08:56:37Z</dcterms:created>
  <dcterms:modified xsi:type="dcterms:W3CDTF">2021-10-11T08:56:37Z</dcterms:modified>
</cp:coreProperties>
</file>