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Symptom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Hepatitis B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symptom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hepatitis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Hepatitis B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simple_______ test can tell your doctor you have hepatitis B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doctor will give you a ________ biopsy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Hepatitis B can cause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away of contracting hepatitis B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Hepatitis B is spread by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children born in US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to contact hepatitis 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have _______________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hepatitis B ________ is the best way to prevent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Hepatitis B is caused by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</dc:title>
  <dcterms:created xsi:type="dcterms:W3CDTF">2021-10-11T08:55:33Z</dcterms:created>
  <dcterms:modified xsi:type="dcterms:W3CDTF">2021-10-11T08:55:33Z</dcterms:modified>
</cp:coreProperties>
</file>