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carried in the body without symptoms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to spread hepatitis 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against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lasting liver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body that prevents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become very _____ with hepatitis 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prevent the spread of germs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color of skin and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hepatitis B vaccine stimulates the body to make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prevents the liver from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</dc:title>
  <dcterms:created xsi:type="dcterms:W3CDTF">2021-10-11T08:55:35Z</dcterms:created>
  <dcterms:modified xsi:type="dcterms:W3CDTF">2021-10-11T08:55:35Z</dcterms:modified>
</cp:coreProperties>
</file>