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Hepatitis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exposure    </w:t>
      </w:r>
      <w:r>
        <w:t xml:space="preserve">   vaccine    </w:t>
      </w:r>
      <w:r>
        <w:t xml:space="preserve">   acute    </w:t>
      </w:r>
      <w:r>
        <w:t xml:space="preserve">   body fluids    </w:t>
      </w:r>
      <w:r>
        <w:t xml:space="preserve">   transplant    </w:t>
      </w:r>
      <w:r>
        <w:t xml:space="preserve">   jaundice    </w:t>
      </w:r>
      <w:r>
        <w:t xml:space="preserve">   healthcare    </w:t>
      </w:r>
      <w:r>
        <w:t xml:space="preserve">   infection    </w:t>
      </w:r>
      <w:r>
        <w:t xml:space="preserve">   liver    </w:t>
      </w:r>
      <w:r>
        <w:t xml:space="preserve">   cirrhosis    </w:t>
      </w:r>
      <w:r>
        <w:t xml:space="preserve">   enzymes    </w:t>
      </w:r>
      <w:r>
        <w:t xml:space="preserve">   bilirubin    </w:t>
      </w:r>
      <w:r>
        <w:t xml:space="preserve">   joint pain    </w:t>
      </w:r>
      <w:r>
        <w:t xml:space="preserve">   dark urine    </w:t>
      </w:r>
      <w:r>
        <w:t xml:space="preserve">   nausea    </w:t>
      </w:r>
      <w:r>
        <w:t xml:space="preserve">   cancer    </w:t>
      </w:r>
      <w:r>
        <w:t xml:space="preserve">   prevention    </w:t>
      </w:r>
      <w:r>
        <w:t xml:space="preserve">   fatigue    </w:t>
      </w:r>
      <w:r>
        <w:t xml:space="preserve">   symptoms    </w:t>
      </w:r>
      <w:r>
        <w:t xml:space="preserve">   treatment    </w:t>
      </w:r>
      <w:r>
        <w:t xml:space="preserve">   transmit    </w:t>
      </w:r>
      <w:r>
        <w:t xml:space="preserve">   needlestick    </w:t>
      </w:r>
      <w:r>
        <w:t xml:space="preserve">   tattoo    </w:t>
      </w:r>
      <w:r>
        <w:t xml:space="preserve">   virus    </w:t>
      </w:r>
      <w:r>
        <w:t xml:space="preserve">   hepatitis b    </w:t>
      </w:r>
      <w:r>
        <w:t xml:space="preserve">   chronic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</dc:title>
  <dcterms:created xsi:type="dcterms:W3CDTF">2021-10-11T08:55:49Z</dcterms:created>
  <dcterms:modified xsi:type="dcterms:W3CDTF">2021-10-11T08:55:49Z</dcterms:modified>
</cp:coreProperties>
</file>