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 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to spread hepatitis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prevents the liver from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important you live a ___________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prevent spread of germs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against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in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to grade 7 students since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carried in the body with or without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Receiving the hepatitis B provides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body that helps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colour of the skin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lasting liver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hepatitis B vaccine stimulates the body to make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Crossword</dc:title>
  <dcterms:created xsi:type="dcterms:W3CDTF">2021-10-11T08:56:24Z</dcterms:created>
  <dcterms:modified xsi:type="dcterms:W3CDTF">2021-10-11T08:56:24Z</dcterms:modified>
</cp:coreProperties>
</file>