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Hepatitis C- Crosscheck your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RIDOC tests  _______ for Hep 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one way Hepatitis C is given to others is sharing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Hepatitis is the ______of the liver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____ (medical condition) have higher incidence, as they are frequently involved with risky behavior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thing to do for yourself if you suspect you were in contact with blood or body fluids which    may contain blood unknowingly, is to get yourself 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90% of Chronic Hep C infected people can be cured of HCV infection for 8-12 _______ of oral therapy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can get hep C through the contact of an infected persons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Many, 70%+,  are without symptoms for years, and can develop a slower acting _____ Hep C which manifests later on 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risk group for contracted Hep C is current or former ____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test for Hep C, the first step that will be performed is to test for Hep C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sharing a personal hygiene such as ______  is  risk for hepatitis C transmission.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exists for hepatitis A and hepatitis B, but NOT for hepatitis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Transmission through ____ is rare but still a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C- Crosscheck your facts </dc:title>
  <dcterms:created xsi:type="dcterms:W3CDTF">2021-10-11T08:56:09Z</dcterms:created>
  <dcterms:modified xsi:type="dcterms:W3CDTF">2021-10-11T08:56:09Z</dcterms:modified>
</cp:coreProperties>
</file>