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C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greater affinity for hepatocytes in the liver than other cells2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carcinoma is the most common type of primary liver cancer5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skin1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HCV is spread when someone contact ______ from an infected person1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pain6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Coinfection with ______ (abbrev.) and HCV is common because they share a common route of infection6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HCV is a positive sense, ______ virus2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 acting _________ are drugs that can be used to treat hepatitis C4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function of IFN- β is to inhibit viral _______ within the affected cells2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late stage of scarring of the liver caused by chronic hepatitis C1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Health care workers, injection drug users, and HIV-positive individuals are all considered at high _______ for HCV2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is no vaccine for HCV, but it can be treated and ________2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 that is mostly affected by hepatitis C1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Liver fibrosis is a consequence of chronic hepatic2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most common cause of portal __________ is cirrhosis of the liver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HCV is a ________ stranded virus1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Consumption can exacerbate the pathogenesis of HCV infection7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Sofosbuvir can be used to treat HCV, but cannot be used to treat __________6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HCV _________ test helps to screen for HCV2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Diagnostic test helps to detect active HCV4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HCV can be _______ and chronic hepatitis4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liver cell, the most frequent site for HCV replication2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Acute infections are generally __________ or non-specific symptoms1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medication that is used to treat HCV, and it is NS5B polymerase inhibitor6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protein that inhibits viral replication as a response to HCV infection2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_____________ is recommended for all patients with HCV6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________known genotypes2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route of HCV transmission that include blood transfusions and injection drug use2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hemodialysis and blood transfusions are common routes for percutaneous2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viral genomic RNA and the _______ protein form the nucleocapsid4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HCV infection can cause liver ___________. Examples include fibrosis, cirrhosis and HCC7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HCV belongs to the __________ family2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infection is when HCV infection last more than 6 months2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inject ______ are at high risk of HCV infection3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absence of a detectable virus after 12 weeks of therapy (abbrev.)2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samples from ____________ or venepuncture can be used for HCV testing3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not available for preventing HCV, but it is available to help prevent HAV and HBV infection2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consequence of chronic hepatic inflammation that can lead to cirrhosis2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Fatigue, myalgia, dark urine, or jaundice6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extracellular vesicles that originate from MVE and release to the plasma membrane7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 HCV antibody testing means current HCV infection2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 resistance was reported in patients infected with genotype 1 and 44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reactive antibody for HCV testing cannot distinguish between ________ and past infection6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Different _________ cells, such as macrophages, NK cells, and dendritic cells are recruited to the liver in response to HCV7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Cells that are liver residential macrophages7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the HCV infection is present, IFN- β promote the production of chemokines and ____________ that activate the adaptive immune system2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_______ immune system is activated in respond to acute HCV infection1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There are seven _________, and type 1 is the most prevalent globally5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Sofosbuvir and _________ are the treatment for genotype 2 infection1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the leading causes in liver cancer (abbrev.)1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Virus</dc:title>
  <dcterms:created xsi:type="dcterms:W3CDTF">2021-10-11T08:57:05Z</dcterms:created>
  <dcterms:modified xsi:type="dcterms:W3CDTF">2021-10-11T08:57:05Z</dcterms:modified>
</cp:coreProperties>
</file>