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Hepatitis C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Virus family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 produced in response to and a specific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stranded RNA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Composed of ____ structural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Targets human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by which a disease or disorder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_____ born virus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Scientific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major cause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outer most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major cause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_____transmission appears to be more 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Chronically affects ___ million people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Transmitted through ____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Viral RNA can be detected in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C virus</dc:title>
  <dcterms:created xsi:type="dcterms:W3CDTF">2021-10-11T08:57:07Z</dcterms:created>
  <dcterms:modified xsi:type="dcterms:W3CDTF">2021-10-11T08:57:07Z</dcterms:modified>
</cp:coreProperties>
</file>