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Hephaestus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Hephaestus had a ... personality and was bitter towards other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that worshipped Hephaestus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Hephaestus was know for being ugly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Hephaestus'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Hephaestus was an important god in the lives of ....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Hephaestus' wife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Hephaestus is the patron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Hephaestus' Roman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Hephaestus still present in today's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Hephaestus is from the myth "The Revenge of Hephaestus on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Hephaestus' Roman equivalent is worshipped as thier god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Hephaestus is usually depicted walking with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Hephaestus </dc:title>
  <dcterms:created xsi:type="dcterms:W3CDTF">2021-10-11T08:55:35Z</dcterms:created>
  <dcterms:modified xsi:type="dcterms:W3CDTF">2021-10-11T08:55:35Z</dcterms:modified>
</cp:coreProperties>
</file>