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Hephaestus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shield he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Zeus and Hera threw him out of when he was born and they saw he was disfigured.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to her arranged by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did not want him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____, (Its hot)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Aphrodite cheated on him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Married to her in stories told by Homer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 attitude/disposition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he made arrows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his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Tried to catch Aphrodite and Ares cheating on him in _____ so they would be laughed at and mocked by other gods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Hephaestus</dc:title>
  <dcterms:created xsi:type="dcterms:W3CDTF">2021-10-11T08:55:46Z</dcterms:created>
  <dcterms:modified xsi:type="dcterms:W3CDTF">2021-10-11T08:55:46Z</dcterms:modified>
</cp:coreProperties>
</file>