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Zeus    </w:t>
      </w:r>
      <w:r>
        <w:t xml:space="preserve">   Worship    </w:t>
      </w:r>
      <w:r>
        <w:t xml:space="preserve">   Woman    </w:t>
      </w:r>
      <w:r>
        <w:t xml:space="preserve">   Wife    </w:t>
      </w:r>
      <w:r>
        <w:t xml:space="preserve">   Sister    </w:t>
      </w:r>
      <w:r>
        <w:t xml:space="preserve">   Robe    </w:t>
      </w:r>
      <w:r>
        <w:t xml:space="preserve">   Queen    </w:t>
      </w:r>
      <w:r>
        <w:t xml:space="preserve">   Protector    </w:t>
      </w:r>
      <w:r>
        <w:t xml:space="preserve">   Powerful    </w:t>
      </w:r>
      <w:r>
        <w:t xml:space="preserve">   Olympus    </w:t>
      </w:r>
      <w:r>
        <w:t xml:space="preserve">   Mythology    </w:t>
      </w:r>
      <w:r>
        <w:t xml:space="preserve">   Marriage    </w:t>
      </w:r>
      <w:r>
        <w:t xml:space="preserve">   Juno    </w:t>
      </w:r>
      <w:r>
        <w:t xml:space="preserve">   Hera    </w:t>
      </w:r>
      <w:r>
        <w:t xml:space="preserve">   Greece    </w:t>
      </w:r>
      <w:r>
        <w:t xml:space="preserve">   Goddess    </w:t>
      </w:r>
      <w:r>
        <w:t xml:space="preserve">   Family    </w:t>
      </w:r>
      <w:r>
        <w:t xml:space="preserve">   Crown    </w:t>
      </w:r>
      <w:r>
        <w:t xml:space="preserve">   Birth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Hera</dc:title>
  <dcterms:created xsi:type="dcterms:W3CDTF">2021-10-11T08:56:47Z</dcterms:created>
  <dcterms:modified xsi:type="dcterms:W3CDTF">2021-10-11T08:56:47Z</dcterms:modified>
</cp:coreProperties>
</file>