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Hera </w:t>
      </w:r>
    </w:p>
    <w:p>
      <w:pPr>
        <w:pStyle w:val="Questions"/>
      </w:pPr>
      <w:r>
        <w:t xml:space="preserve">1. REHA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ZUES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PCAKECO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ONSKOR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ONJU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INPAYLOM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EQUNE FO OGDS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MGRAIRAE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 </dc:title>
  <dcterms:created xsi:type="dcterms:W3CDTF">2021-10-11T08:55:31Z</dcterms:created>
  <dcterms:modified xsi:type="dcterms:W3CDTF">2021-10-11T08:55:31Z</dcterms:modified>
</cp:coreProperties>
</file>