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Hera Crossword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bird Zeus turned into to trick Hera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Hera was this type of  a queen _______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Often seen as ____ faced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Hera was eaten by ________ when she was born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Hera's mother's name was ______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Who rescued Hera when eaten by her father? 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Her biggest weakness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Hera was the Queen of all _______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Her symbolic fruit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Her sacred animal was a __________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Hera often took her anger out on _________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Hera was also called ______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Hera Crossword Puzzle</dc:title>
  <dcterms:created xsi:type="dcterms:W3CDTF">2021-10-11T08:55:29Z</dcterms:created>
  <dcterms:modified xsi:type="dcterms:W3CDTF">2021-10-11T08:55:29Z</dcterms:modified>
</cp:coreProperties>
</file>