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Hera Godess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Hercules    </w:t>
      </w:r>
      <w:r>
        <w:t xml:space="preserve">   Wife of Zeus    </w:t>
      </w:r>
      <w:r>
        <w:t xml:space="preserve">   Sister of Zeus    </w:t>
      </w:r>
      <w:r>
        <w:t xml:space="preserve">   Olympian God    </w:t>
      </w:r>
      <w:r>
        <w:t xml:space="preserve">   Pomagrante    </w:t>
      </w:r>
      <w:r>
        <w:t xml:space="preserve">   Scepter    </w:t>
      </w:r>
      <w:r>
        <w:t xml:space="preserve">   Diadem    </w:t>
      </w:r>
      <w:r>
        <w:t xml:space="preserve">   Queen Of Heaven    </w:t>
      </w:r>
      <w:r>
        <w:t xml:space="preserve">   Zeus    </w:t>
      </w:r>
      <w:r>
        <w:t xml:space="preserve">   Rebirth    </w:t>
      </w:r>
      <w:r>
        <w:t xml:space="preserve">   Childbirth    </w:t>
      </w:r>
      <w:r>
        <w:t xml:space="preserve">   Hera    </w:t>
      </w:r>
      <w:r>
        <w:t xml:space="preserve">   Marriage    </w:t>
      </w:r>
      <w:r>
        <w:t xml:space="preserve">   Godess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 Godess Word Search</dc:title>
  <dcterms:created xsi:type="dcterms:W3CDTF">2021-10-11T08:56:04Z</dcterms:created>
  <dcterms:modified xsi:type="dcterms:W3CDTF">2021-10-11T08:56:04Z</dcterms:modified>
</cp:coreProperties>
</file>