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Heraldry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downward pointing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Patterns of arrow and 3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horizontal stripe across the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 across the top edge of a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Walking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charge symbolised the quality of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heraldic charge thats hard as a ....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cross between a cockerel and a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a poor squirrel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a house gable pointing upwards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simple shapes used on a heraldic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Heraldry</dc:title>
  <dcterms:created xsi:type="dcterms:W3CDTF">2021-10-11T08:57:03Z</dcterms:created>
  <dcterms:modified xsi:type="dcterms:W3CDTF">2021-10-11T08:57:03Z</dcterms:modified>
</cp:coreProperties>
</file>