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Herbaceous Herbies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Greenhouse    </w:t>
      </w:r>
      <w:r>
        <w:t xml:space="preserve">   Weeds    </w:t>
      </w:r>
      <w:r>
        <w:t xml:space="preserve">   Tap    </w:t>
      </w:r>
      <w:r>
        <w:t xml:space="preserve">   Hose    </w:t>
      </w:r>
      <w:r>
        <w:t xml:space="preserve">   Fertilizer    </w:t>
      </w:r>
      <w:r>
        <w:t xml:space="preserve">   Compost    </w:t>
      </w:r>
      <w:r>
        <w:t xml:space="preserve">   Bay Leaves    </w:t>
      </w:r>
      <w:r>
        <w:t xml:space="preserve">   Sage    </w:t>
      </w:r>
      <w:r>
        <w:t xml:space="preserve">   Coriander    </w:t>
      </w:r>
      <w:r>
        <w:t xml:space="preserve">   Seasons    </w:t>
      </w:r>
      <w:r>
        <w:t xml:space="preserve">   Table    </w:t>
      </w:r>
      <w:r>
        <w:t xml:space="preserve">   Shed    </w:t>
      </w:r>
      <w:r>
        <w:t xml:space="preserve">   Water    </w:t>
      </w:r>
      <w:r>
        <w:t xml:space="preserve">   Sun    </w:t>
      </w:r>
      <w:r>
        <w:t xml:space="preserve">   Seed Raising Mix    </w:t>
      </w:r>
      <w:r>
        <w:t xml:space="preserve">   Potting Mix    </w:t>
      </w:r>
      <w:r>
        <w:t xml:space="preserve">   Rosemary    </w:t>
      </w:r>
      <w:r>
        <w:t xml:space="preserve">   Parsley    </w:t>
      </w:r>
      <w:r>
        <w:t xml:space="preserve">   Chives    </w:t>
      </w:r>
      <w:r>
        <w:t xml:space="preserve">   Thyme    </w:t>
      </w:r>
      <w:r>
        <w:t xml:space="preserve">   Basil    </w:t>
      </w:r>
      <w:r>
        <w:t xml:space="preserve">   Masks    </w:t>
      </w:r>
      <w:r>
        <w:t xml:space="preserve">   Soil    </w:t>
      </w:r>
      <w:r>
        <w:t xml:space="preserve">   Seedling Pots    </w:t>
      </w:r>
      <w:r>
        <w:t xml:space="preserve">   Gloves    </w:t>
      </w:r>
      <w:r>
        <w:t xml:space="preserve">   Spade    </w:t>
      </w:r>
      <w:r>
        <w:t xml:space="preserve">   Watering Can    </w:t>
      </w:r>
      <w:r>
        <w:t xml:space="preserve">   Trowel    </w:t>
      </w:r>
      <w:r>
        <w:t xml:space="preserve">   Herb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Herbaceous Herbies Starter</dc:title>
  <dcterms:created xsi:type="dcterms:W3CDTF">2021-10-11T08:56:52Z</dcterms:created>
  <dcterms:modified xsi:type="dcterms:W3CDTF">2021-10-11T08:56:52Z</dcterms:modified>
</cp:coreProperties>
</file>