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Herbal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Herbs used to reduce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Herbs that reduce muscle tension, spasms and cramping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Herbs that help to heal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Herbs that are slowly building overtime working on the HPA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Herbs that work on increasing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Herbs that are mucilaganic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Herbs that work on pathways of elimination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Herbs that tone and tighten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Herbs that increase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Aromatic herbs used for gas and bloating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Herbs used to rid the body of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Herbs that help to lower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Herbs that help to bring on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Herbs that are used to break up and expel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Herbs that stimulate salivation, bile and HCL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Herbal Actions</dc:title>
  <dcterms:created xsi:type="dcterms:W3CDTF">2021-10-11T08:56:35Z</dcterms:created>
  <dcterms:modified xsi:type="dcterms:W3CDTF">2021-10-11T08:56:35Z</dcterms:modified>
</cp:coreProperties>
</file>