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HERBAL THERAPY    </w:t>
      </w:r>
      <w:r>
        <w:t xml:space="preserve">   LEMON    </w:t>
      </w:r>
      <w:r>
        <w:t xml:space="preserve">   MEDICINE    </w:t>
      </w:r>
      <w:r>
        <w:t xml:space="preserve">   MINT    </w:t>
      </w:r>
      <w:r>
        <w:t xml:space="preserve">   PEPPERMINT    </w:t>
      </w:r>
      <w:r>
        <w:t xml:space="preserve">   PLANT    </w:t>
      </w:r>
      <w:r>
        <w:t xml:space="preserve">   TEA    </w:t>
      </w:r>
      <w:r>
        <w:t xml:space="preserve">   TREATMENT    </w:t>
      </w:r>
      <w:r>
        <w:t xml:space="preserve">   EUCALYPTUS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Herbal Medicine</dc:title>
  <dcterms:created xsi:type="dcterms:W3CDTF">2021-10-11T08:56:32Z</dcterms:created>
  <dcterms:modified xsi:type="dcterms:W3CDTF">2021-10-11T08:56:32Z</dcterms:modified>
</cp:coreProperties>
</file>