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Herbal Remedies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soy    </w:t>
      </w:r>
      <w:r>
        <w:t xml:space="preserve">   chamomile    </w:t>
      </w:r>
      <w:r>
        <w:t xml:space="preserve">   saw palmetto    </w:t>
      </w:r>
      <w:r>
        <w:t xml:space="preserve">   milk thistle    </w:t>
      </w:r>
      <w:r>
        <w:t xml:space="preserve">   ginseng    </w:t>
      </w:r>
      <w:r>
        <w:t xml:space="preserve">   green tea    </w:t>
      </w:r>
      <w:r>
        <w:t xml:space="preserve">   echinacea    </w:t>
      </w:r>
      <w:r>
        <w:t xml:space="preserve">   st. john wort    </w:t>
      </w:r>
      <w:r>
        <w:t xml:space="preserve">   grape seed    </w:t>
      </w:r>
      <w:r>
        <w:t xml:space="preserve">   garlic    </w:t>
      </w:r>
      <w:r>
        <w:t xml:space="preserve">   ginkgo    </w:t>
      </w:r>
      <w:r>
        <w:t xml:space="preserve">   fish oils    </w:t>
      </w:r>
      <w:r>
        <w:t xml:space="preserve">   aloe vera    </w:t>
      </w:r>
      <w:r>
        <w:t xml:space="preserve">   black cohosh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Herbal Remedies</dc:title>
  <dcterms:created xsi:type="dcterms:W3CDTF">2021-10-11T08:56:39Z</dcterms:created>
  <dcterms:modified xsi:type="dcterms:W3CDTF">2021-10-11T08:56:39Z</dcterms:modified>
</cp:coreProperties>
</file>