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Herbert Hoover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his wife was buried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were his two sons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he when his dad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Course did Hoover earn a degree for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president is 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age did his became an orphan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His position in USA cabinet in 1921-1928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Hoover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college did Herbert Hoover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Hoover's hometown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party Hoover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Hoover's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Before his death, who did he endorse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Hoover found himself in the middle of which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Republicans held their 1928 national convention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Countries did Herbert Hoover work as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Herbert Hoover Crossword Puzzle</dc:title>
  <dcterms:created xsi:type="dcterms:W3CDTF">2021-10-11T08:56:02Z</dcterms:created>
  <dcterms:modified xsi:type="dcterms:W3CDTF">2021-10-11T08:56:02Z</dcterms:modified>
</cp:coreProperties>
</file>