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Herbert Mullin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earthquakes    </w:t>
      </w:r>
      <w:r>
        <w:t xml:space="preserve">   murder spree    </w:t>
      </w:r>
      <w:r>
        <w:t xml:space="preserve">   Salinas    </w:t>
      </w:r>
      <w:r>
        <w:t xml:space="preserve">   California    </w:t>
      </w:r>
      <w:r>
        <w:t xml:space="preserve">   Fred Perez    </w:t>
      </w:r>
      <w:r>
        <w:t xml:space="preserve">   knife    </w:t>
      </w:r>
      <w:r>
        <w:t xml:space="preserve">   9mm Pistol    </w:t>
      </w:r>
      <w:r>
        <w:t xml:space="preserve">   culpable    </w:t>
      </w:r>
      <w:r>
        <w:t xml:space="preserve">   insane    </w:t>
      </w:r>
      <w:r>
        <w:t xml:space="preserve">   baseball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Herbert Mullin CrossWord</dc:title>
  <dcterms:created xsi:type="dcterms:W3CDTF">2021-10-11T08:55:57Z</dcterms:created>
  <dcterms:modified xsi:type="dcterms:W3CDTF">2021-10-11T08:55:57Z</dcterms:modified>
</cp:coreProperties>
</file>