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Herbert Spencer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Survival of the Fittest    </w:t>
      </w:r>
      <w:r>
        <w:t xml:space="preserve">   Herbert Spencer     </w:t>
      </w:r>
      <w:r>
        <w:t xml:space="preserve">   Evolution     </w:t>
      </w:r>
      <w:r>
        <w:t xml:space="preserve">   Sociologist    </w:t>
      </w:r>
      <w:r>
        <w:t xml:space="preserve">   Social Darwinism    </w:t>
      </w:r>
      <w:r>
        <w:t xml:space="preserve">   Scientific Racism    </w:t>
      </w:r>
      <w:r>
        <w:t xml:space="preserve">   Altruism    </w:t>
      </w:r>
      <w:r>
        <w:t xml:space="preserve">   Egoist Ethic    </w:t>
      </w:r>
      <w:r>
        <w:t xml:space="preserve">   Laws of Life    </w:t>
      </w:r>
      <w:r>
        <w:t xml:space="preserve">   Social Institution     </w:t>
      </w:r>
      <w:r>
        <w:t xml:space="preserve">   Moral Rights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Herbert Spencer</dc:title>
  <dcterms:created xsi:type="dcterms:W3CDTF">2021-10-11T08:55:18Z</dcterms:created>
  <dcterms:modified xsi:type="dcterms:W3CDTF">2021-10-11T08:55:18Z</dcterms:modified>
</cp:coreProperties>
</file>