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"Herbie and Annabelle"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forces air from the lungs with sudden effort and noise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eager to know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CHICKEN POX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SECRET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 of writing that express the writer's imagination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POEMS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believe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ASTHMA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kept from the knowledge of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GUILTY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cloth used to sleep on or under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that makes breathing difficult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COUGHS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that causes a rash on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CONTAGIOUS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spreading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PRETEND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knowing that one has done 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DISCOVERED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"Herbie and Annabelle" Vocabulary</dc:title>
  <dcterms:created xsi:type="dcterms:W3CDTF">2021-10-10T23:52:02Z</dcterms:created>
  <dcterms:modified xsi:type="dcterms:W3CDTF">2021-10-10T23:52:02Z</dcterms:modified>
</cp:coreProperties>
</file>