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Herbivores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which includes the process of both ingestion and egestion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teeth commonly found in herbivores near the back of the mouth. used to grind plant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enzyme that breaks down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 stick that a rabbit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chemical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assists enzymes in the break down of food particles in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animals such as rabbits eat there own faeses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teeth are very sharp in carnivores but nearly invisible in herbivores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like motion that occurs in the oesophagus to push food into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amalayse breaks this down into starch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enzymes which breaks down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looked at the skeleton of this herbivore in class the other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gap in between the molars and front incisors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 where undigested cellulose is diverted to this organ. is near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mechanically breaks down the food in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broken down by lipase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chew food regurgitated by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biological catalysts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broken down into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product of egestion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Herbivores</dc:title>
  <dcterms:created xsi:type="dcterms:W3CDTF">2021-10-11T08:56:13Z</dcterms:created>
  <dcterms:modified xsi:type="dcterms:W3CDTF">2021-10-11T08:56:13Z</dcterms:modified>
</cp:coreProperties>
</file>