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Herbrew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 ancient Semitic people claiming descent from Abraham, Isaac, and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monotheistic religion based on the life and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of the three patriarchs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cultural system of behaviors and practices, world views, sacred texts, holy places, ethics, and societal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given from god to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adheres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country in the Middle East, on the southeastern shore of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was given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of the universe, superhuman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Jedidiah, son of David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Herbrew Crossword Puzzle</dc:title>
  <dcterms:created xsi:type="dcterms:W3CDTF">2021-10-11T08:55:33Z</dcterms:created>
  <dcterms:modified xsi:type="dcterms:W3CDTF">2021-10-11T08:55:33Z</dcterms:modified>
</cp:coreProperties>
</file>