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Mouse Bile    </w:t>
      </w:r>
      <w:r>
        <w:t xml:space="preserve">   Lavender    </w:t>
      </w:r>
      <w:r>
        <w:t xml:space="preserve">   Juniper Berries    </w:t>
      </w:r>
      <w:r>
        <w:t xml:space="preserve">   Horsetail    </w:t>
      </w:r>
      <w:r>
        <w:t xml:space="preserve">   Honey    </w:t>
      </w:r>
      <w:r>
        <w:t xml:space="preserve">   Goldenrod    </w:t>
      </w:r>
      <w:r>
        <w:t xml:space="preserve">   Feverfew    </w:t>
      </w:r>
      <w:r>
        <w:t xml:space="preserve">   Dried Oak Leaf    </w:t>
      </w:r>
      <w:r>
        <w:t xml:space="preserve">   Stinging Neetle    </w:t>
      </w:r>
      <w:r>
        <w:t xml:space="preserve">   Wild Garlic    </w:t>
      </w:r>
      <w:r>
        <w:t xml:space="preserve">   Watermint    </w:t>
      </w:r>
      <w:r>
        <w:t xml:space="preserve">   Yarrow    </w:t>
      </w:r>
      <w:r>
        <w:t xml:space="preserve">   Poppy seed    </w:t>
      </w:r>
      <w:r>
        <w:t xml:space="preserve">   Thyme    </w:t>
      </w:r>
      <w:r>
        <w:t xml:space="preserve">   Tansy    </w:t>
      </w:r>
      <w:r>
        <w:t xml:space="preserve">   Dock    </w:t>
      </w:r>
      <w:r>
        <w:t xml:space="preserve">   Comfrey    </w:t>
      </w:r>
      <w:r>
        <w:t xml:space="preserve">   Coltsfoot    </w:t>
      </w:r>
      <w:r>
        <w:t xml:space="preserve">   Cobweb    </w:t>
      </w:r>
      <w:r>
        <w:t xml:space="preserve">   Chervil    </w:t>
      </w:r>
      <w:r>
        <w:t xml:space="preserve">   Catmint    </w:t>
      </w:r>
      <w:r>
        <w:t xml:space="preserve">   Burdock Root    </w:t>
      </w:r>
      <w:r>
        <w:t xml:space="preserve">   Borage    </w:t>
      </w:r>
      <w:r>
        <w:t xml:space="preserve">   Marigold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Herbs</dc:title>
  <dcterms:created xsi:type="dcterms:W3CDTF">2021-10-11T08:56:15Z</dcterms:created>
  <dcterms:modified xsi:type="dcterms:W3CDTF">2021-10-11T08:56:15Z</dcterms:modified>
</cp:coreProperties>
</file>