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yucca    </w:t>
      </w:r>
      <w:r>
        <w:t xml:space="preserve">   valerian    </w:t>
      </w:r>
      <w:r>
        <w:t xml:space="preserve">   thistle    </w:t>
      </w:r>
      <w:r>
        <w:t xml:space="preserve">   rose    </w:t>
      </w:r>
      <w:r>
        <w:t xml:space="preserve">   poppy    </w:t>
      </w:r>
      <w:r>
        <w:t xml:space="preserve">   cannabis    </w:t>
      </w:r>
      <w:r>
        <w:t xml:space="preserve">   marigold    </w:t>
      </w:r>
      <w:r>
        <w:t xml:space="preserve">   lobelia    </w:t>
      </w:r>
      <w:r>
        <w:t xml:space="preserve">   lavender    </w:t>
      </w:r>
      <w:r>
        <w:t xml:space="preserve">   ginseng    </w:t>
      </w:r>
      <w:r>
        <w:t xml:space="preserve">   gentian    </w:t>
      </w:r>
      <w:r>
        <w:t xml:space="preserve">   foxglove    </w:t>
      </w:r>
      <w:r>
        <w:t xml:space="preserve">   primrose    </w:t>
      </w:r>
      <w:r>
        <w:t xml:space="preserve">   elecampane    </w:t>
      </w:r>
      <w:r>
        <w:t xml:space="preserve">   dandelion    </w:t>
      </w:r>
      <w:r>
        <w:t xml:space="preserve">   cornflower    </w:t>
      </w:r>
      <w:r>
        <w:t xml:space="preserve">   comfrey    </w:t>
      </w:r>
      <w:r>
        <w:t xml:space="preserve">   calendula    </w:t>
      </w:r>
      <w:r>
        <w:t xml:space="preserve">   cacao    </w:t>
      </w:r>
      <w:r>
        <w:t xml:space="preserve">   cocoa    </w:t>
      </w:r>
      <w:r>
        <w:t xml:space="preserve">   chamomile    </w:t>
      </w:r>
      <w:r>
        <w:t xml:space="preserve">   burdock    </w:t>
      </w:r>
      <w:r>
        <w:t xml:space="preserve">   boneset    </w:t>
      </w:r>
      <w:r>
        <w:t xml:space="preserve">   belladonna    </w:t>
      </w:r>
      <w:r>
        <w:t xml:space="preserve">   arnica    </w:t>
      </w:r>
      <w:r>
        <w:t xml:space="preserve">   aloe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 1</dc:title>
  <dcterms:created xsi:type="dcterms:W3CDTF">2021-10-11T08:56:44Z</dcterms:created>
  <dcterms:modified xsi:type="dcterms:W3CDTF">2021-10-11T08:56:44Z</dcterms:modified>
</cp:coreProperties>
</file>