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basil    </w:t>
      </w:r>
      <w:r>
        <w:t xml:space="preserve">   chives    </w:t>
      </w:r>
      <w:r>
        <w:t xml:space="preserve">   cilantro    </w:t>
      </w:r>
      <w:r>
        <w:t xml:space="preserve">   dill    </w:t>
      </w:r>
      <w:r>
        <w:t xml:space="preserve">   fennel    </w:t>
      </w:r>
      <w:r>
        <w:t xml:space="preserve">   kalanchoe    </w:t>
      </w:r>
      <w:r>
        <w:t xml:space="preserve">   mint    </w:t>
      </w:r>
      <w:r>
        <w:t xml:space="preserve">   oregano    </w:t>
      </w:r>
      <w:r>
        <w:t xml:space="preserve">   parsley    </w:t>
      </w:r>
      <w:r>
        <w:t xml:space="preserve">   rosemary    </w:t>
      </w:r>
      <w:r>
        <w:t xml:space="preserve">   sage    </w:t>
      </w:r>
      <w:r>
        <w:t xml:space="preserve">   sweet marjorum    </w:t>
      </w:r>
      <w:r>
        <w:t xml:space="preserve">   thyme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</dc:title>
  <dcterms:created xsi:type="dcterms:W3CDTF">2021-10-11T08:55:18Z</dcterms:created>
  <dcterms:modified xsi:type="dcterms:W3CDTF">2021-10-11T08:55:18Z</dcterms:modified>
</cp:coreProperties>
</file>