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Herbs &amp; Spices.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cumin    </w:t>
      </w:r>
      <w:r>
        <w:t xml:space="preserve">   coriander    </w:t>
      </w:r>
      <w:r>
        <w:t xml:space="preserve">   parsley    </w:t>
      </w:r>
      <w:r>
        <w:t xml:space="preserve">   salt    </w:t>
      </w:r>
      <w:r>
        <w:t xml:space="preserve">   nutmeg    </w:t>
      </w:r>
      <w:r>
        <w:t xml:space="preserve">   vanilla    </w:t>
      </w:r>
      <w:r>
        <w:t xml:space="preserve">   cinnamon    </w:t>
      </w:r>
      <w:r>
        <w:t xml:space="preserve">   peppercorns    </w:t>
      </w:r>
      <w:r>
        <w:t xml:space="preserve">   ginger    </w:t>
      </w:r>
      <w:r>
        <w:t xml:space="preserve">   chives    </w:t>
      </w:r>
      <w:r>
        <w:t xml:space="preserve">   bay leaves    </w:t>
      </w:r>
      <w:r>
        <w:t xml:space="preserve">   basil    </w:t>
      </w:r>
      <w:r>
        <w:t xml:space="preserve">   cayenne    </w:t>
      </w:r>
      <w:r>
        <w:t xml:space="preserve">   thyme    </w:t>
      </w:r>
      <w:r>
        <w:t xml:space="preserve">   turmeric    </w:t>
      </w:r>
      <w:r>
        <w:t xml:space="preserve">   rosemary    </w:t>
      </w:r>
      <w:r>
        <w:t xml:space="preserve">   sage    </w:t>
      </w:r>
      <w:r>
        <w:t xml:space="preserve">   paprika    </w:t>
      </w:r>
      <w:r>
        <w:t xml:space="preserve">   garlic    </w:t>
      </w:r>
      <w:r>
        <w:t xml:space="preserve">   chili    </w:t>
      </w:r>
      <w:r>
        <w:t xml:space="preserve">   Mint    </w:t>
      </w:r>
      <w:r>
        <w:t xml:space="preserve">   Cloves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Herbs &amp; Spices.</dc:title>
  <dcterms:created xsi:type="dcterms:W3CDTF">2021-10-11T08:56:49Z</dcterms:created>
  <dcterms:modified xsi:type="dcterms:W3CDTF">2021-10-11T08:56:49Z</dcterms:modified>
</cp:coreProperties>
</file>