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Herbs &amp; Spices Used In Iceland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Angelica    </w:t>
      </w:r>
      <w:r>
        <w:t xml:space="preserve">   Arcticthyme    </w:t>
      </w:r>
      <w:r>
        <w:t xml:space="preserve">   Basil    </w:t>
      </w:r>
      <w:r>
        <w:t xml:space="preserve">   Birch    </w:t>
      </w:r>
      <w:r>
        <w:t xml:space="preserve">   Cinnamon    </w:t>
      </w:r>
      <w:r>
        <w:t xml:space="preserve">   Cloves    </w:t>
      </w:r>
      <w:r>
        <w:t xml:space="preserve">   Coriander    </w:t>
      </w:r>
      <w:r>
        <w:t xml:space="preserve">   Dill    </w:t>
      </w:r>
      <w:r>
        <w:t xml:space="preserve">   Garlic    </w:t>
      </w:r>
      <w:r>
        <w:t xml:space="preserve">   Ginger    </w:t>
      </w:r>
      <w:r>
        <w:t xml:space="preserve">   Islandmoss    </w:t>
      </w:r>
      <w:r>
        <w:t xml:space="preserve">   Juniperberries    </w:t>
      </w:r>
      <w:r>
        <w:t xml:space="preserve">   Kelp    </w:t>
      </w:r>
      <w:r>
        <w:t xml:space="preserve">   Paprika    </w:t>
      </w:r>
      <w:r>
        <w:t xml:space="preserve">   Pepper    </w:t>
      </w:r>
      <w:r>
        <w:t xml:space="preserve">   Salt    </w:t>
      </w:r>
      <w:r>
        <w:t xml:space="preserve">   Wakame    </w:t>
      </w:r>
      <w:r>
        <w:t xml:space="preserve">   Yarrow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Herbs &amp; Spices Used In Iceland</dc:title>
  <dcterms:created xsi:type="dcterms:W3CDTF">2021-10-11T08:55:58Z</dcterms:created>
  <dcterms:modified xsi:type="dcterms:W3CDTF">2021-10-11T08:55:58Z</dcterms:modified>
</cp:coreProperties>
</file>