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 and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horseradish    </w:t>
      </w:r>
      <w:r>
        <w:t xml:space="preserve">   lavender    </w:t>
      </w:r>
      <w:r>
        <w:t xml:space="preserve">   curry    </w:t>
      </w:r>
      <w:r>
        <w:t xml:space="preserve">   lovage    </w:t>
      </w:r>
      <w:r>
        <w:t xml:space="preserve">   mint    </w:t>
      </w:r>
      <w:r>
        <w:t xml:space="preserve">   oregano    </w:t>
      </w:r>
      <w:r>
        <w:t xml:space="preserve">   nutmeg    </w:t>
      </w:r>
      <w:r>
        <w:t xml:space="preserve">   perilla    </w:t>
      </w:r>
      <w:r>
        <w:t xml:space="preserve">   allspice    </w:t>
      </w:r>
      <w:r>
        <w:t xml:space="preserve">   poppy    </w:t>
      </w:r>
      <w:r>
        <w:t xml:space="preserve">   coriander    </w:t>
      </w:r>
      <w:r>
        <w:t xml:space="preserve">   rosella    </w:t>
      </w:r>
      <w:r>
        <w:t xml:space="preserve">   pepper    </w:t>
      </w:r>
      <w:r>
        <w:t xml:space="preserve">   garlic    </w:t>
      </w:r>
      <w:r>
        <w:t xml:space="preserve">   onions    </w:t>
      </w:r>
      <w:r>
        <w:t xml:space="preserve">   saffron    </w:t>
      </w:r>
      <w:r>
        <w:t xml:space="preserve">   vanilla    </w:t>
      </w:r>
      <w:r>
        <w:t xml:space="preserve">   rosemary    </w:t>
      </w:r>
      <w:r>
        <w:t xml:space="preserve">   turmeric    </w:t>
      </w:r>
      <w:r>
        <w:t xml:space="preserve">   hibiscus    </w:t>
      </w:r>
      <w:r>
        <w:t xml:space="preserve">   parsley    </w:t>
      </w:r>
      <w:r>
        <w:t xml:space="preserve">   spices    </w:t>
      </w:r>
      <w:r>
        <w:t xml:space="preserve">   bananas    </w:t>
      </w:r>
      <w:r>
        <w:t xml:space="preserve">   herbs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2021-10-11T08:56:13Z</dcterms:created>
  <dcterms:modified xsi:type="dcterms:W3CDTF">2021-10-11T08:56:13Z</dcterms:modified>
</cp:coreProperties>
</file>