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Herbs and Spices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Cumin Seeds Ground    </w:t>
      </w:r>
      <w:r>
        <w:t xml:space="preserve">   Coriander Seeds Ground    </w:t>
      </w:r>
      <w:r>
        <w:t xml:space="preserve">   Coriander Leaves    </w:t>
      </w:r>
      <w:r>
        <w:t xml:space="preserve">   Cloves Whole    </w:t>
      </w:r>
      <w:r>
        <w:t xml:space="preserve">   Cloves Ground    </w:t>
      </w:r>
      <w:r>
        <w:t xml:space="preserve">   Cinnamon Sugar    </w:t>
      </w:r>
      <w:r>
        <w:t xml:space="preserve">   Cinnamon Quills    </w:t>
      </w:r>
      <w:r>
        <w:t xml:space="preserve">   Cinnamon Ground    </w:t>
      </w:r>
      <w:r>
        <w:t xml:space="preserve">   Chives Chopped    </w:t>
      </w:r>
      <w:r>
        <w:t xml:space="preserve">   Chinese Five Spice    </w:t>
      </w:r>
      <w:r>
        <w:t xml:space="preserve">   Chilli Freshly Chopped    </w:t>
      </w:r>
      <w:r>
        <w:t xml:space="preserve">   Chilli Ground    </w:t>
      </w:r>
      <w:r>
        <w:t xml:space="preserve">   Chilli Flakes    </w:t>
      </w:r>
      <w:r>
        <w:t xml:space="preserve">   Cayenne Pepper Extra Hot    </w:t>
      </w:r>
      <w:r>
        <w:t xml:space="preserve">   Cardamom Ground    </w:t>
      </w:r>
      <w:r>
        <w:t xml:space="preserve">   Bouquet Garni    </w:t>
      </w:r>
      <w:r>
        <w:t xml:space="preserve">   Black Peppercorns Whole    </w:t>
      </w:r>
      <w:r>
        <w:t xml:space="preserve">   Bay Leaves    </w:t>
      </w:r>
      <w:r>
        <w:t xml:space="preserve">   Basil Leaves    </w:t>
      </w:r>
      <w:r>
        <w:t xml:space="preserve">   Allspice Ground    </w:t>
      </w:r>
      <w:r>
        <w:t xml:space="preserve">   Black Peppercorn Cracked    </w:t>
      </w:r>
      <w:r>
        <w:t xml:space="preserve">   Chilli    </w:t>
      </w:r>
      <w:r>
        <w:t xml:space="preserve">   Lemongrass    </w:t>
      </w:r>
      <w:r>
        <w:t xml:space="preserve">   Rosemary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Herbs and Spices</dc:title>
  <dcterms:created xsi:type="dcterms:W3CDTF">2021-10-11T08:56:24Z</dcterms:created>
  <dcterms:modified xsi:type="dcterms:W3CDTF">2021-10-11T08:56:24Z</dcterms:modified>
</cp:coreProperties>
</file>