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 and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CARDAMON    </w:t>
      </w:r>
      <w:r>
        <w:t xml:space="preserve">   CHIPOTLE    </w:t>
      </w:r>
      <w:r>
        <w:t xml:space="preserve">   CINNAMON    </w:t>
      </w:r>
      <w:r>
        <w:t xml:space="preserve">   CLOVES    </w:t>
      </w:r>
      <w:r>
        <w:t xml:space="preserve">   CORIANDER    </w:t>
      </w:r>
      <w:r>
        <w:t xml:space="preserve">   CUMIN    </w:t>
      </w:r>
      <w:r>
        <w:t xml:space="preserve">   CURRY    </w:t>
      </w:r>
      <w:r>
        <w:t xml:space="preserve">   FENNEL SEED    </w:t>
      </w:r>
      <w:r>
        <w:t xml:space="preserve">   GARAM MASALA    </w:t>
      </w:r>
      <w:r>
        <w:t xml:space="preserve">   GARLIC    </w:t>
      </w:r>
      <w:r>
        <w:t xml:space="preserve">   GINGER    </w:t>
      </w:r>
      <w:r>
        <w:t xml:space="preserve">   LEMONGRASS    </w:t>
      </w:r>
      <w:r>
        <w:t xml:space="preserve">   MARJORAM    </w:t>
      </w:r>
      <w:r>
        <w:t xml:space="preserve">   OREGANO    </w:t>
      </w:r>
      <w:r>
        <w:t xml:space="preserve">   PAPRIKA    </w:t>
      </w:r>
      <w:r>
        <w:t xml:space="preserve">   PARSLEY    </w:t>
      </w:r>
      <w:r>
        <w:t xml:space="preserve">   PEPPERCORN    </w:t>
      </w:r>
      <w:r>
        <w:t xml:space="preserve">   ROSEMARY    </w:t>
      </w:r>
      <w:r>
        <w:t xml:space="preserve">   SAFFROM    </w:t>
      </w:r>
      <w:r>
        <w:t xml:space="preserve">   SAGE    </w:t>
      </w:r>
      <w:r>
        <w:t xml:space="preserve">   SALT    </w:t>
      </w:r>
      <w:r>
        <w:t xml:space="preserve">   THYME    </w:t>
      </w:r>
      <w:r>
        <w:t xml:space="preserve">   TURMERIC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2021-10-11T08:56:59Z</dcterms:created>
  <dcterms:modified xsi:type="dcterms:W3CDTF">2021-10-11T08:56:59Z</dcterms:modified>
</cp:coreProperties>
</file>