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Herbs and Spices</w:t>
      </w:r>
    </w:p>
    <w:p>
      <w:pPr>
        <w:pStyle w:val="Questions"/>
      </w:pPr>
      <w:r>
        <w:t xml:space="preserve">1. ABSLI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BYA AEFL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VCHISE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TCNRLIAO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NARESLMGSO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JAAMRRMO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NTMI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GAONOER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LYEARPS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ROYSAERM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SEGA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AVSROY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RTGOANAR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TYHME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SLLEIACP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SEAIN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ODMRACMA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ANNIONCM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CHIIL OEPDRW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CEENAYN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IMUNC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LHSICE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LLDI EDSSE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ELFNEN SDEES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FANFSOR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EPPPER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TNGMEU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PRAAKIP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GNEIGR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ILDL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Herbs and Spices</dc:title>
  <dcterms:created xsi:type="dcterms:W3CDTF">2021-10-11T08:55:46Z</dcterms:created>
  <dcterms:modified xsi:type="dcterms:W3CDTF">2021-10-11T08:55:46Z</dcterms:modified>
</cp:coreProperties>
</file>