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Herbs for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common plants in the world makes an excellent poultice for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demulcent can help with dry coughs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immune system, possesses anti-viral, anti-biotic, and anti-inflammatory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lil “pineapples” help soothe irritated and restless lil ones, often putting them right to sleep, their bitter flavor helps to aid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 made with these flowers can treat ear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wonderful oil that can be used to heal cuts &amp; wounds, excellent at healing mucous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Relieves pain, prevents spasms, and calms the nerves. Calming effect acts as a pain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culinary staple is an amazing anti-biotic &amp; excellent as an ear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Tasty anti-viral helpful for fever, fussiness &amp; treatment of cold and flu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promote milk production. Aides in digestion and elimination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 aids in fevers &amp; the berry makes a wonderful cold and flu remedy/preventative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for Children</dc:title>
  <dcterms:created xsi:type="dcterms:W3CDTF">2021-10-11T08:55:39Z</dcterms:created>
  <dcterms:modified xsi:type="dcterms:W3CDTF">2021-10-11T08:55:39Z</dcterms:modified>
</cp:coreProperties>
</file>