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Hercule Poirot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monte pour gagner leur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numéro des romans qu'il était dans (lettres)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L'auteur des romans de Poirot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est basé sur ça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de son derniere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caracteristique sur son visage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a porté ça presque à la fin de sa carrière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depend sur ces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Adjectif qui lui décrit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couleur de ses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 tête est formée comme un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 Poirot</dc:title>
  <dcterms:created xsi:type="dcterms:W3CDTF">2021-10-11T08:55:30Z</dcterms:created>
  <dcterms:modified xsi:type="dcterms:W3CDTF">2021-10-11T08:55:30Z</dcterms:modified>
</cp:coreProperties>
</file>