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Hercules-By Stephanie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underworld    </w:t>
      </w:r>
      <w:r>
        <w:t xml:space="preserve">   three    </w:t>
      </w:r>
      <w:r>
        <w:t xml:space="preserve">   strong    </w:t>
      </w:r>
      <w:r>
        <w:t xml:space="preserve">   saver    </w:t>
      </w:r>
      <w:r>
        <w:t xml:space="preserve">   royalty    </w:t>
      </w:r>
      <w:r>
        <w:t xml:space="preserve">   regina    </w:t>
      </w:r>
      <w:r>
        <w:t xml:space="preserve">   queen    </w:t>
      </w:r>
      <w:r>
        <w:t xml:space="preserve">   punished    </w:t>
      </w:r>
      <w:r>
        <w:t xml:space="preserve">   pegasus    </w:t>
      </w:r>
      <w:r>
        <w:t xml:space="preserve">   mighty    </w:t>
      </w:r>
      <w:r>
        <w:t xml:space="preserve">   meg    </w:t>
      </w:r>
      <w:r>
        <w:t xml:space="preserve">   latin    </w:t>
      </w:r>
      <w:r>
        <w:t xml:space="preserve">   labors    </w:t>
      </w:r>
      <w:r>
        <w:t xml:space="preserve">   KING     </w:t>
      </w:r>
      <w:r>
        <w:t xml:space="preserve">    HOPE     </w:t>
      </w:r>
      <w:r>
        <w:t xml:space="preserve">   HESTIA    </w:t>
      </w:r>
      <w:r>
        <w:t xml:space="preserve">    HERO     </w:t>
      </w:r>
      <w:r>
        <w:t xml:space="preserve">    HERCULES    </w:t>
      </w:r>
      <w:r>
        <w:t xml:space="preserve">   HERA    </w:t>
      </w:r>
      <w:r>
        <w:t xml:space="preserve">    HEAVEN     </w:t>
      </w:r>
      <w:r>
        <w:t xml:space="preserve">   HADES    </w:t>
      </w:r>
      <w:r>
        <w:t xml:space="preserve">   GODESS     </w:t>
      </w:r>
      <w:r>
        <w:t xml:space="preserve">   GOD     </w:t>
      </w:r>
      <w:r>
        <w:t xml:space="preserve">    BRAVE     </w:t>
      </w:r>
      <w:r>
        <w:t xml:space="preserve">   ASSISTANT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Hercules-By Stephanie</dc:title>
  <dcterms:created xsi:type="dcterms:W3CDTF">2021-10-11T08:55:20Z</dcterms:created>
  <dcterms:modified xsi:type="dcterms:W3CDTF">2021-10-11T08:55:20Z</dcterms:modified>
</cp:coreProperties>
</file>