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Howie    </w:t>
      </w:r>
      <w:r>
        <w:t xml:space="preserve">   Elliott    </w:t>
      </w:r>
      <w:r>
        <w:t xml:space="preserve">   Liza    </w:t>
      </w:r>
      <w:r>
        <w:t xml:space="preserve">   Melody    </w:t>
      </w:r>
      <w:r>
        <w:t xml:space="preserve">   Dentist    </w:t>
      </w:r>
      <w:r>
        <w:t xml:space="preserve">   Teeth    </w:t>
      </w:r>
      <w:r>
        <w:t xml:space="preserve">   Colosseum    </w:t>
      </w:r>
      <w:r>
        <w:t xml:space="preserve">   God    </w:t>
      </w:r>
      <w:r>
        <w:t xml:space="preserve">   Twelve    </w:t>
      </w:r>
      <w:r>
        <w:t xml:space="preserve">   Zeus    </w:t>
      </w:r>
      <w:r>
        <w:t xml:space="preserve">   Labour    </w:t>
      </w:r>
      <w:r>
        <w:t xml:space="preserve">   Hercules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2021-10-11T08:56:17Z</dcterms:created>
  <dcterms:modified xsi:type="dcterms:W3CDTF">2021-10-11T08:56:17Z</dcterms:modified>
</cp:coreProperties>
</file>