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Hercules</w:t>
      </w:r>
    </w:p>
    <w:p>
      <w:pPr>
        <w:pStyle w:val="Questions"/>
      </w:pPr>
      <w:r>
        <w:t xml:space="preserve">1. UESZ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EGM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HCERSEUL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NMTUO PYLSUMO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ASNTTI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SDHAE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GMREAA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HLIP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ANMELEC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GECREE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</dc:title>
  <dcterms:created xsi:type="dcterms:W3CDTF">2021-10-11T08:56:31Z</dcterms:created>
  <dcterms:modified xsi:type="dcterms:W3CDTF">2021-10-11T08:56:31Z</dcterms:modified>
</cp:coreProperties>
</file>