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Meg    </w:t>
      </w:r>
      <w:r>
        <w:t xml:space="preserve">   Greece    </w:t>
      </w:r>
      <w:r>
        <w:t xml:space="preserve">   Alcmene    </w:t>
      </w:r>
      <w:r>
        <w:t xml:space="preserve">   Phil    </w:t>
      </w:r>
      <w:r>
        <w:t xml:space="preserve">   Megara    </w:t>
      </w:r>
      <w:r>
        <w:t xml:space="preserve">   Hades    </w:t>
      </w:r>
      <w:r>
        <w:t xml:space="preserve">   Titans    </w:t>
      </w:r>
      <w:r>
        <w:t xml:space="preserve">   Mount Olympus    </w:t>
      </w:r>
      <w:r>
        <w:t xml:space="preserve">   Hercules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2021-10-11T08:56:33Z</dcterms:created>
  <dcterms:modified xsi:type="dcterms:W3CDTF">2021-10-11T08:56:33Z</dcterms:modified>
</cp:coreProperties>
</file>